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书名：在路上</w:t>
      </w:r>
    </w:p>
    <w:p>
      <w:r>
        <w:t>作者：（美）杰克·凯鲁亚克</w:t>
      </w:r>
    </w:p>
    <w:p>
      <w:r>
        <w:t>出版社：江苏凤凰文艺出版社,2020.01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在路上 评论地址：https://www.jiaokey.com/book/detail/14715964.html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