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书名：大唐探案录之长安风云</w:t>
      </w:r>
    </w:p>
    <w:p>
      <w:r>
        <w:t>作者：（日）陈舜臣</w:t>
      </w:r>
    </w:p>
    <w:p>
      <w:r>
        <w:t>出版社：陕西师范大学出版总社,2019.07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大唐探案录之长安风云 评论地址：https://www.jiaokey.com/book/detail/14715974.html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