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书名：灯塔男孩</w:t>
      </w:r>
    </w:p>
    <w:p>
      <w:r>
        <w:t>作者：（西）亚历山大·帕洛马斯</w:t>
      </w:r>
    </w:p>
    <w:p>
      <w:r>
        <w:t>出版社：天津:百花文艺出版社,2019.12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灯塔男孩 评论地址：https://www.jiaokey.com/book/detail/14716003.html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