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成语动物园  3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成语动物园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本书出售、求购地址：https://www.jiaokey.com/book/detail/14716029.html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关键词搜索：https://www.jiaokey.com/tag/成语动物园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