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书名：我是猫</w:t>
      </w:r>
    </w:p>
    <w:p>
      <w:r>
        <w:t>作者：韩继坤责任编辑；于雷译；（日本）夏目漱石</w:t>
      </w:r>
    </w:p>
    <w:p>
      <w:r>
        <w:t>出版社：南京:译林出版社,2019.08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我是猫 评论地址：https://www.jiaokey.com/book/detail/14716037.html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