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风不能把阳光打败</w:t>
      </w:r>
    </w:p>
    <w:p>
      <w:r>
        <w:rPr>
          <w:rFonts w:ascii="宋体" w:hAnsi="宋体" w:eastAsia="宋体"/>
          <w:sz w:val="24"/>
        </w:rPr>
        <w:t>毕淑敏译者：朱虹刘海明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风不能把阳光打败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毕淑敏译者：朱虹刘海明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本书出售、求购地址：https://www.jiaokey.com/book/detail/14716084.html</w:t>
      </w:r>
    </w:p>
    <w:p>
      <w:r>
        <w:t>更多相关图书推荐：https://www.jiaokey.com</w:t>
      </w:r>
    </w:p>
    <w:p>
      <w:r>
        <w:t>毕淑敏译者：朱虹刘海明 其他作品：https://www.jiaokey.com/tag/毕淑敏译者：朱虹刘海明.html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关键词搜索：https://www.jiaokey.com/tag/风不能把阳光打败.html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