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书名：蛆桶里摸到的金牌</w:t>
      </w:r>
    </w:p>
    <w:p>
      <w:r>
        <w:t>作者：（英）贝尔·格里尔斯著</w:t>
      </w:r>
    </w:p>
    <w:p>
      <w:r>
        <w:t>出版社：南宁:接力出版社,2019.07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蛆桶里摸到的金牌 评论地址：https://www.jiaokey.com/book/detail/14716208.html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