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书名：贝尔·神奇生存指南针系列  爬行在沙滩上的冰激凌部队</w:t>
      </w:r>
    </w:p>
    <w:p>
      <w:r>
        <w:t>作者：（英）贝尔·格里尔斯</w:t>
      </w:r>
    </w:p>
    <w:p>
      <w:r>
        <w:t>出版社：南宁:接力出版社,2019.04</w:t>
      </w:r>
    </w:p>
    <w:p>
      <w:r>
        <w:t>出版日期：</w:t>
      </w:r>
    </w:p>
    <w:p>
      <w:r>
        <w:t>总页数：118</w:t>
      </w:r>
    </w:p>
    <w:p>
      <w:r>
        <w:t>更多请访问教客网: www.jiaokey.com</w:t>
      </w:r>
    </w:p>
    <w:p>
      <w:r>
        <w:t>贝尔·神奇生存指南针系列  爬行在沙滩上的冰激凌部队 评论地址：https://www.jiaokey.com/book/detail/14716210.html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