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书名：时代新人说  讲演录</w:t>
      </w:r>
    </w:p>
    <w:p>
      <w:r>
        <w:t>作者：刘晓露责任编辑；（中国）泰原轩</w:t>
      </w:r>
    </w:p>
    <w:p>
      <w:r>
        <w:t>出版社：太原:山西教育出版社,2019.08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时代新人说  讲演录 评论地址：https://www.jiaokey.com/book/detail/14716220.html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