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书名：兔兔喜欢快快跑</w:t>
      </w:r>
    </w:p>
    <w:p>
      <w:r>
        <w:t>作者：（韩国）白恩英著；（韩国）鲁恩情绘</w:t>
      </w:r>
    </w:p>
    <w:p>
      <w:r>
        <w:t>出版社：深圳:海天出版社,2019.01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兔兔喜欢快快跑 评论地址：https://www.jiaokey.com/book/detail/14716279.html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