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书名：走啊走，走进温柔的梦乡</w:t>
      </w:r>
    </w:p>
    <w:p>
      <w:r>
        <w:t>作者：（英）弗里德曼著；（英）范斯雷科绘；林昕译</w:t>
      </w:r>
    </w:p>
    <w:p>
      <w:r>
        <w:t>出版社：长江少年儿童出版社,2017.02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走啊走，走进温柔的梦乡 评论地址：https://www.jiaokey.com/book/detail/14716315.html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