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在家里</w:t>
      </w:r>
    </w:p>
    <w:p>
      <w:r>
        <w:t>作者：赫尔嘎·班石</w:t>
      </w:r>
    </w:p>
    <w:p>
      <w:r>
        <w:t>出版社：上海:上海文化出版社,2018.03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海豚绘本花园  在家里 评论地址：https://www.jiaokey.com/book/detail/14716333.html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