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书名：贝尼都会干什么</w:t>
      </w:r>
    </w:p>
    <w:p>
      <w:r>
        <w:t>作者：威尔弗里德·盖博哈特</w:t>
      </w:r>
    </w:p>
    <w:p>
      <w:r>
        <w:t>出版社：南京:江苏少年儿童出版社,2016.05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贝尼都会干什么 评论地址：https://www.jiaokey.com/book/detail/14716374.html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