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书名：出走的年糕</w:t>
      </w:r>
    </w:p>
    <w:p>
      <w:r>
        <w:t>作者：（日）加岳井广著</w:t>
      </w:r>
    </w:p>
    <w:p>
      <w:r>
        <w:t>出版社：北京:新星出版社,2019.01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出走的年糕 评论地址：https://www.jiaokey.com/book/detail/14716375.html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