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书名：奇奇妙妙博物馆  3-6岁</w:t>
      </w:r>
    </w:p>
    <w:p>
      <w:r>
        <w:t>作者：（英）埃玛·刘易斯著；张弘译</w:t>
      </w:r>
    </w:p>
    <w:p>
      <w:r>
        <w:t>出版社：上海:文汇出版社,2018.07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奇奇妙妙博物馆  3-6岁 评论地址：https://www.jiaokey.com/book/detail/14716394.html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