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社会学与人类生活  社会问题解析  第11版</w:t>
      </w:r>
    </w:p>
    <w:p>
      <w:r>
        <w:rPr>
          <w:rFonts w:ascii="宋体" w:hAnsi="宋体" w:eastAsia="宋体"/>
          <w:sz w:val="24"/>
        </w:rPr>
        <w:t>（美）James M. Henslin（詹姆斯·M. 汉斯林）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社会学与人类生活  社会问题解析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（美）James M. Henslin（詹姆斯·M. 汉斯林）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本书出售、求购地址：https://www.jiaokey.com/book/detail/14716613.html</w:t>
      </w:r>
    </w:p>
    <w:p>
      <w:r>
        <w:t>更多相关图书推荐：https://www.jiaokey.com</w:t>
      </w:r>
    </w:p>
    <w:p>
      <w:r>
        <w:t>（美）James M. Henslin（詹姆斯·M. 汉斯林） 其他作品：https://www.jiaokey.com/tag/（美）James M. Henslin（詹姆斯·M. 汉斯林）.html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关键词搜索：https://www.jiaokey.com/tag/社会学与人类生活  社会问题解析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