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生命之种  从亚里士多德到达·芬奇，从鲨鱼牙齿到青蛙短裤，宝宝到底从哪里来？</w:t>
      </w:r>
    </w:p>
    <w:p>
      <w:r>
        <w:rPr>
          <w:rFonts w:ascii="宋体" w:hAnsi="宋体" w:eastAsia="宋体"/>
          <w:sz w:val="24"/>
        </w:rPr>
        <w:t>（美）爱德华·多尼克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生命之种  从亚里士多德到达·芬奇，从鲨鱼牙齿到青蛙短裤，宝宝到底从哪里来？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（美）爱德华·多尼克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本书出售、求购地址：https://www.jiaokey.com/book/detail/14716664.html</w:t>
      </w:r>
    </w:p>
    <w:p>
      <w:r>
        <w:t>更多相关图书推荐：https://www.jiaokey.com</w:t>
      </w:r>
    </w:p>
    <w:p>
      <w:r>
        <w:t>（美）爱德华·多尼克 其他作品：https://www.jiaokey.com/tag/（美）爱德华·多尼克.html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关键词搜索：https://www.jiaokey.com/tag/生命之种  从亚里士多德到达·芬奇，从鲨鱼牙齿到青蛙短裤，宝宝到底从哪里来？.html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