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新型摆线针轮传动系统动力学特性的研究</w:t>
      </w:r>
    </w:p>
    <w:p>
      <w:r>
        <w:rPr>
          <w:rFonts w:ascii="宋体" w:hAnsi="宋体" w:eastAsia="宋体"/>
          <w:sz w:val="24"/>
        </w:rPr>
        <w:t>单丽君，何卫东著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新型摆线针轮传动系统动力学特性的研究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单丽君，何卫东著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本书出售、求购地址：https://www.jiaokey.com/book/detail/14716668.html</w:t>
      </w:r>
    </w:p>
    <w:p>
      <w:r>
        <w:t>更多相关图书推荐：https://www.jiaokey.com</w:t>
      </w:r>
    </w:p>
    <w:p>
      <w:r>
        <w:t>单丽君，何卫东著 其他作品：https://www.jiaokey.com/tag/单丽君，何卫东著.html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关键词搜索：https://www.jiaokey.com/tag/新型摆线针轮传动系统动力学特性的研究.html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