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师幼互动质量对学前儿童学习品质的影响及其教育促进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师幼互动质量对学前儿童学习品质的影响及其教育促进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本书出售、求购地址：https://www.jiaokey.com/book/detail/14716683.html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关键词搜索：https://www.jiaokey.com/tag/师幼互动质量对学前儿童学习品质的影响及其教育促进.html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