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清至民国中国西北戏剧经典唱段汇辑  第2卷</w:t>
      </w:r>
    </w:p>
    <w:p>
      <w:r>
        <w:rPr>
          <w:rFonts w:ascii="宋体" w:hAnsi="宋体" w:eastAsia="宋体"/>
          <w:sz w:val="24"/>
        </w:rPr>
        <w:t>孔令纪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清至民国中国西北戏剧经典唱段汇辑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本书出售、求购地址：https://www.jiaokey.com/book/detail/14716684.html</w:t>
      </w:r>
    </w:p>
    <w:p>
      <w:r>
        <w:t>更多相关图书推荐：https://www.jiaokey.com</w:t>
      </w:r>
    </w:p>
    <w:p>
      <w:r>
        <w:t>孔令纪 其他作品：https://www.jiaokey.com/tag/孔令纪.html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关键词搜索：https://www.jiaokey.com/tag/清至民国中国西北戏剧经典唱段汇辑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