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物理学科德育元素的开掘与实施研究</w:t>
      </w:r>
    </w:p>
    <w:p>
      <w:r>
        <w:rPr>
          <w:rFonts w:ascii="宋体" w:hAnsi="宋体" w:eastAsia="宋体"/>
          <w:sz w:val="24"/>
        </w:rPr>
        <w:t>陈珍国，邓志文主编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物理学科德育元素的开掘与实施研究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陈珍国，邓志文主编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本书出售、求购地址：https://www.jiaokey.com/book/detail/14716737.html</w:t>
      </w:r>
    </w:p>
    <w:p>
      <w:r>
        <w:t>更多相关图书推荐：https://www.jiaokey.com</w:t>
      </w:r>
    </w:p>
    <w:p>
      <w:r>
        <w:t>陈珍国，邓志文主编 其他作品：https://www.jiaokey.com/tag/陈珍国，邓志文主编.html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关键词搜索：https://www.jiaokey.com/tag/物理学科德育元素的开掘与实施研究.html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