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视奏四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巴斯蒂安钢琴教程  视奏四评论地址：https://www.jiaokey.com/book/detail/14716864.html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