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</w:t>
      </w:r>
    </w:p>
    <w:p>
      <w:r>
        <w:rPr>
          <w:rFonts w:ascii="宋体" w:hAnsi="宋体" w:eastAsia="宋体"/>
          <w:sz w:val="24"/>
        </w:rPr>
        <w:t>金·格林,黎智林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金·格林,黎智林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9787562859895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英语-汉语-对照读物-米开朗琪罗（1475～1564）-生平事迹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极简西方艺术史》系列共包括8种图书，用极简的语言介绍了8位艺术家从学徒到大师的成才之路以及每位艺术家在人生重要时刻，创作其经典作品的缘起缘落。8位艺术家分别是：雕塑大师米开朗琪罗，文艺复兴杰出人物李奥纳多?达芬奇，印象派艺术家塞尚、莫奈、毕加索、梵高，野兽派代表人物马蒂斯，超现实主义代表人物米罗。本册是关于雕塑大师米开朗琪罗的人生及其作品的介绍。本书具有如下特点：1.正版内容，权威英语：版权由英国Aladdin（阿拉丁）出版社授予，书中所使用艺术藏品均得到欧洲各大博物馆和图书馆的许可，保证所采用的内容均得到合法授权。英文内容由英语国家学者撰写而成，保证语言的地道。英汉对照的译文，由美国华裔油画家但孟新老师担任艺术指导，保证了翻译作品艺术术语的准确性。2.英汉对照：全书采用英汉对照，彩色印刷，在本社已有对照小说、对照散文、对照短篇节选的基础上，扩充到艺术领域，在内容方面做了延伸。全书依然立足于英语学习，与我社目前的销售渠道相匹配。而西方艺术史类英汉对照读物，也是SAT考试所考内容。</w:t>
      </w:r>
    </w:p>
    <w:p/>
    <w:p>
      <w:r>
        <w:t>本书出售、求购地址：https://www.jiaokey.com/book/detail/14716897.html</w:t>
      </w:r>
    </w:p>
    <w:p>
      <w:r>
        <w:t>更多语文教学图书推荐：https://www.jiaokey.com</w:t>
      </w:r>
    </w:p>
    <w:p>
      <w:r>
        <w:t>金·格林,黎智林 其他作品：https://www.jiaokey.com/tag/金·格林,黎智林.html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关键词搜索：https://www.jiaokey.com/tag/英语-汉语-对照读物-米开朗琪罗（1475～1564）-生平事迹.html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