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书名：极简生活  为幸福腾出空间</w:t>
      </w:r>
    </w:p>
    <w:p>
      <w:r>
        <w:t>作者：（英）黄嘉雯著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极简生活  为幸福腾出空间 评论地址：https://www.jiaokey.com/book/detail/14716938.html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