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书名：改革开放与中国当代史</w:t>
      </w:r>
    </w:p>
    <w:p>
      <w:r>
        <w:t>作者：朱佳木著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改革开放与中国当代史 评论地址：https://www.jiaokey.com/book/detail/14716945.html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