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孩子们的吉他教程  基础篇</w:t>
      </w:r>
    </w:p>
    <w:p>
      <w:r>
        <w:rPr>
          <w:rFonts w:ascii="宋体" w:hAnsi="宋体" w:eastAsia="宋体"/>
          <w:sz w:val="24"/>
        </w:rPr>
        <w:t>波塔蒂亚娜·斯塔夏克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孩子们的吉他教程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波塔蒂亚娜·斯塔夏克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六弦琴－奏法－儿童教育－教材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本书出售、求购地址：https://www.jiaokey.com/book/detail/14717009.html</w:t>
      </w:r>
    </w:p>
    <w:p>
      <w:r>
        <w:t>更多相关图书推荐：https://www.jiaokey.com</w:t>
      </w:r>
    </w:p>
    <w:p>
      <w:r>
        <w:t>波塔蒂亚娜·斯塔夏克 其他作品：https://www.jiaokey.com/tag/波塔蒂亚娜·斯塔夏克.html</w:t>
      </w:r>
    </w:p>
    <w:p>
      <w:r>
        <w:t>关键词搜索：https://www.jiaokey.com/tag/六弦琴－奏法－儿童教育－教材.html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