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书名：遇见你，我原谅了生活所有的刁难</w:t>
      </w:r>
    </w:p>
    <w:p>
      <w:r>
        <w:t>作者：吴瑕，郝格平译；（美）露易丝·戈纳尔</w:t>
      </w:r>
    </w:p>
    <w:p>
      <w:r>
        <w:t>出版社：武汉:长江文艺出版社,2019.06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遇见你，我原谅了生活所有的刁难 评论地址：https://www.jiaokey.com/book/detail/14717247.html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