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改变你一生的小故事  穿越生命的纷繁芜杂，让人生简单而丰富</w:t>
      </w:r>
    </w:p>
    <w:p>
      <w:r>
        <w:rPr>
          <w:rFonts w:ascii="宋体" w:hAnsi="宋体" w:eastAsia="宋体"/>
          <w:sz w:val="24"/>
        </w:rPr>
        <w:t>叶新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改变你一生的小故事  穿越生命的纷繁芜杂，让人生简单而丰富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本书出售、求购地址：https://www.jiaokey.com/book/detail/14717291.html</w:t>
      </w:r>
    </w:p>
    <w:p>
      <w:r>
        <w:t>更多相关图书推荐：https://www.jiaokey.com</w:t>
      </w:r>
    </w:p>
    <w:p>
      <w:r>
        <w:t>叶新 其他作品：https://www.jiaokey.com/tag/叶新.html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关键词搜索：https://www.jiaokey.com/tag/改变你一生的小故事  穿越生命的纷繁芜杂，让人生简单而丰富.html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