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书名：雪花的快乐  徐志摩诗歌散文精选集</w:t>
      </w:r>
    </w:p>
    <w:p>
      <w:r>
        <w:t>作者：徐志摩</w:t>
      </w:r>
    </w:p>
    <w:p>
      <w:r>
        <w:t>出版社：江苏凤凰文艺出版社,2019.01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雪花的快乐  徐志摩诗歌散文精选集 评论地址：https://www.jiaokey.com/book/detail/14717351.html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