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大数据智慧管理与分析之技术和实践  从数据仓库/OLAP到NoSQL和NewSQL</w:t>
      </w:r>
    </w:p>
    <w:p>
      <w:r>
        <w:rPr>
          <w:rFonts w:ascii="宋体" w:hAnsi="宋体" w:eastAsia="宋体"/>
          <w:sz w:val="24"/>
        </w:rPr>
        <w:t>李华宇责任编辑；（中国）朱焱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大数据智慧管理与分析之技术和实践  从数据仓库/OLAP到NoSQL和NewSQL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李华宇责任编辑；（中国）朱焱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本书出售、求购地址：https://www.jiaokey.com/book/detail/14717384.html</w:t>
      </w:r>
    </w:p>
    <w:p>
      <w:r>
        <w:t>更多相关图书推荐：https://www.jiaokey.com</w:t>
      </w:r>
    </w:p>
    <w:p>
      <w:r>
        <w:t>李华宇责任编辑；（中国）朱焱 其他作品：https://www.jiaokey.com/tag/李华宇责任编辑；（中国）朱焱.html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关键词搜索：https://www.jiaokey.com/tag/大数据智慧管理与分析之技术和实践  从数据仓库/OLAP到NoSQL和NewSQL.html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