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外来植物</w:t>
      </w:r>
    </w:p>
    <w:p>
      <w:r>
        <w:rPr>
          <w:rFonts w:ascii="宋体" w:hAnsi="宋体" w:eastAsia="宋体"/>
          <w:sz w:val="24"/>
        </w:rPr>
        <w:t>庞坚，唐铭责任编辑；（法国）普罗斯佩罗·阿尔皮尼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外来植物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庞坚，唐铭责任编辑；（法国）普罗斯佩罗·阿尔皮尼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本书出售、求购地址：https://www.jiaokey.com/book/detail/14717423.html</w:t>
      </w:r>
    </w:p>
    <w:p>
      <w:r>
        <w:t>更多相关图书推荐：https://www.jiaokey.com</w:t>
      </w:r>
    </w:p>
    <w:p>
      <w:r>
        <w:t>庞坚，唐铭责任编辑；（法国）普罗斯佩罗·阿尔皮尼 其他作品：https://www.jiaokey.com/tag/庞坚，唐铭责任编辑；（法国）普罗斯佩罗·阿尔皮尼.html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关键词搜索：https://www.jiaokey.com/tag/外来植物.html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