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金世元学术思想与用药经验</w:t>
      </w:r>
    </w:p>
    <w:p>
      <w:r>
        <w:rPr>
          <w:rFonts w:ascii="宋体" w:hAnsi="宋体" w:eastAsia="宋体"/>
          <w:sz w:val="24"/>
        </w:rPr>
        <w:t>周玲责任编辑；（中国）翟华强，王燕平，张华敏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金世元学术思想与用药经验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周玲责任编辑；（中国）翟华强，王燕平，张华敏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本书出售、求购地址：https://www.jiaokey.com/book/detail/14717428.html</w:t>
      </w:r>
    </w:p>
    <w:p>
      <w:r>
        <w:t>更多相关图书推荐：https://www.jiaokey.com</w:t>
      </w:r>
    </w:p>
    <w:p>
      <w:r>
        <w:t>周玲责任编辑；（中国）翟华强，王燕平，张华敏 其他作品：https://www.jiaokey.com/tag/周玲责任编辑；（中国）翟华强，王燕平，张华敏.html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关键词搜索：https://www.jiaokey.com/tag/金世元学术思想与用药经验.html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