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书名：看不见的倾听者</w:t>
      </w:r>
    </w:p>
    <w:p>
      <w:r>
        <w:t>作者：魏东责任编辑；周星月，王敖译；（美国）海伦·文德勒</w:t>
      </w:r>
    </w:p>
    <w:p>
      <w:r>
        <w:t>出版社：桂林:广西师范大学出版社,2019.04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看不见的倾听者 评论地址：https://www.jiaokey.com/book/detail/14717447.html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