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转型闯关  “十三五”  结构性改革历史挑战</w:t>
      </w:r>
    </w:p>
    <w:p>
      <w:r>
        <w:rPr>
          <w:rFonts w:ascii="宋体" w:hAnsi="宋体" w:eastAsia="宋体"/>
          <w:sz w:val="24"/>
        </w:rPr>
        <w:t>Chi Fulin著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转型闯关  “十三五”  结构性改革历史挑战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 Fulin著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本书出售、求购地址：https://www.jiaokey.com/book/detail/14717628.html</w:t>
      </w:r>
    </w:p>
    <w:p>
      <w:r>
        <w:t>更多相关图书推荐：https://www.jiaokey.com</w:t>
      </w:r>
    </w:p>
    <w:p>
      <w:r>
        <w:t>Chi Fulin著 其他作品：https://www.jiaokey.com/tag/Chi Fulin著.html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关键词搜索：https://www.jiaokey.com/tag/转型闯关  “十三五”  结构性改革历史挑战.html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