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校订重排本  第2册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校订重排本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本书出售、求购地址：https://www.jiaokey.com/book/detail/14717669.html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校订重排本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