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书名：吵架大王的冒险</w:t>
      </w:r>
    </w:p>
    <w:p>
      <w:r>
        <w:t>作者：（意）圭多·孔蒂，林凤仪</w:t>
      </w:r>
    </w:p>
    <w:p>
      <w:r>
        <w:t>出版社：桂林:广西师范大学出版社,2019.03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吵架大王的冒险 评论地址：https://www.jiaokey.com/book/detail/14717688.html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