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书名：语文新课标课外阅读丛书  麦琪的礼物  世界经典文学名著  无障碍阅读</w:t>
      </w:r>
    </w:p>
    <w:p>
      <w:r>
        <w:t>作者：刘益宏</w:t>
      </w:r>
    </w:p>
    <w:p>
      <w:r>
        <w:t>出版社：南昌:江西美术出版社,2018.01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语文新课标课外阅读丛书  麦琪的礼物  世界经典文学名著  无障碍阅读 评论地址：https://www.jiaokey.com/book/detail/14717695.html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