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书名：牛津中国心理学手册  上  认知与学习</w:t>
      </w:r>
    </w:p>
    <w:p>
      <w:r>
        <w:t>作者:（美）迈克尔·哈里斯·邦德主编；赵俊华，张春妹译</w:t>
      </w:r>
    </w:p>
    <w:p>
      <w:r>
        <w:t>出版社:</w:t>
      </w:r>
    </w:p>
    <w:p>
      <w:r>
        <w:t>出版日期：2019.11</w:t>
      </w:r>
    </w:p>
    <w:p>
      <w:r>
        <w:t>总页数：273</w:t>
      </w:r>
    </w:p>
    <w:p>
      <w:r>
        <w:t>更多请访问教客网:www.jiaokey.com</w:t>
      </w:r>
    </w:p>
    <w:p>
      <w:r>
        <w:t>牛津中国心理学手册  上  认知与学习评论地址：https://www.jiaokey.com/book/detail/14717709.html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