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书名：球衣8号兰帕德少年足球小说系列  第2辑  棒球之城的极速冒险</w:t>
      </w:r>
    </w:p>
    <w:p>
      <w:r>
        <w:t>作者：弗兰克·兰帕德</w:t>
      </w:r>
    </w:p>
    <w:p>
      <w:r>
        <w:t>出版社：桂林:广西师范大学出版社,2018.05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球衣8号兰帕德少年足球小说系列  第2辑  棒球之城的极速冒险 评论地址：https://www.jiaokey.com/book/detail/14717736.html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