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书名：小孩检修站</w:t>
      </w:r>
    </w:p>
    <w:p>
      <w:r>
        <w:t>作者：（法）希尔维·博茜耶，（法）帕丝卡尔·佩里耶</w:t>
      </w:r>
    </w:p>
    <w:p>
      <w:r>
        <w:t>出版社：成都:天地出版社,2019.08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小孩检修站 评论地址：https://www.jiaokey.com/book/detail/14717745.html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