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少年儿童百科全书  精华版  4  文化博览·体育纵横·艺术长廊·未解之谜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少年儿童百科全书  精华版  4  文化博览·体育纵横·艺术长廊·未解之谜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本书出售、求购地址：https://www.jiaokey.com/book/detail/14717757.html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关键词搜索：https://www.jiaokey.com/tag/少年儿童百科全书  精华版  4  文化博览·体育纵横·艺术长廊·未解之谜.html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