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书名：见山是山见水是水见你是全世界</w:t>
      </w:r>
    </w:p>
    <w:p>
      <w:r>
        <w:t>作者：大&lt;font color=Red&gt;柠&lt;/font&gt;著</w:t>
      </w:r>
    </w:p>
    <w:p>
      <w:r>
        <w:t>出版社：南昌:百花洲文艺出版社,2020.03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见山是山见水是水见你是全世界 评论地址：https://www.jiaokey.com/book/detail/14717758.html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