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书名：冰雪奇缘注音故事书  重返冰雪宫殿</w:t>
      </w:r>
    </w:p>
    <w:p>
      <w:r>
        <w:t>作者：（美国）美国迪士尼公司，伍美珍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冰雪奇缘注音故事书  重返冰雪宫殿 评论地址：https://www.jiaokey.com/book/detail/14717791.html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