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作者：王延鹏编著</w:t>
      </w:r>
    </w:p>
    <w:p>
      <w:r>
        <w:t>出版社：长沙:岳麓书社,2019.05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西湖梦寻 评论地址：https://www.jiaokey.com/book/detail/14717804.html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