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熊武士二部曲  2  消融之海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熊武士二部曲  2  消融之海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本书出售、求购地址：https://www.jiaokey.com/book/detail/14717833.html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关键词搜索：https://www.jiaokey.com/tag/熊武士二部曲  2  消融之海.html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