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熊武士二部曲  6  最长一天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熊武士二部曲  6  最长一天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本书出售、求购地址：https://www.jiaokey.com/book/detail/14717837.html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关键词搜索：https://www.jiaokey.com/tag/熊武士二部曲  6  最长一天.html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