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书名：猫武士四部曲星预言  1  第四学徒</w:t>
      </w:r>
    </w:p>
    <w:p>
      <w:r>
        <w:t>作者：何强伟责编；王春译者；（英）艾琳·亨特</w:t>
      </w:r>
    </w:p>
    <w:p>
      <w:r>
        <w:t>出版社：中国少年儿童新闻出版总社,2020.03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猫武士四部曲星预言  1  第四学徒 评论地址：https://www.jiaokey.com/book/detail/14717847.html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