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书名：爱德华的奇妙之旅</w:t>
      </w:r>
    </w:p>
    <w:p>
      <w:r>
        <w:t>作者：张玚责编；王昕若译者；（美）巴格拉姆·伊巴图林绘画；（美）凯特·迪卡米洛</w:t>
      </w:r>
    </w:p>
    <w:p>
      <w:r>
        <w:t>出版社：天津:新蕾出版社,2019.09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爱德华的奇妙之旅 评论地址：https://www.jiaokey.com/book/detail/14717853.html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