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书名：城里的月光系列  花仙子的隐形翅膀</w:t>
      </w:r>
    </w:p>
    <w:p>
      <w:r>
        <w:t>作者：伍美珍，谢雨著</w:t>
      </w:r>
    </w:p>
    <w:p>
      <w:r>
        <w:t>出版社：长江少年儿童出版社</w:t>
      </w:r>
    </w:p>
    <w:p>
      <w:r>
        <w:t>出版日期：2019</w:t>
      </w:r>
    </w:p>
    <w:p>
      <w:r>
        <w:t>总页数：195</w:t>
      </w:r>
    </w:p>
    <w:p>
      <w:r>
        <w:t>更多请访问教客网: www.jiaokey.com</w:t>
      </w:r>
    </w:p>
    <w:p>
      <w:r>
        <w:t>城里的月光系列  花仙子的隐形翅膀 评论地址：https://www.jiaokey.com/book/detail/14717864.html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