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拖拉怪兽缠着你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拖拉怪兽缠着你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本书出售、求购地址：https://www.jiaokey.com/book/detail/14718008.html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关键词搜索：https://www.jiaokey.com/tag/拖拉怪兽缠着你.html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